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8417" w14:textId="77777777" w:rsidR="00677379" w:rsidRDefault="00000000" w:rsidP="00A153E6">
      <w:pPr>
        <w:pStyle w:val="1"/>
        <w:jc w:val="center"/>
      </w:pPr>
      <w:r>
        <w:rPr>
          <w:lang w:eastAsia="ja-JP"/>
        </w:rPr>
        <w:t>試し勤務確認書（休職期間中）</w:t>
      </w:r>
    </w:p>
    <w:p w14:paraId="5CCD6EB9" w14:textId="77777777" w:rsidR="00677379" w:rsidRDefault="00000000">
      <w:proofErr w:type="spellStart"/>
      <w:r>
        <w:t>令和〇年〇月〇日</w:t>
      </w:r>
      <w:proofErr w:type="spellEnd"/>
    </w:p>
    <w:p w14:paraId="501D9F86" w14:textId="77777777" w:rsidR="00677379" w:rsidRDefault="00000000">
      <w:r>
        <w:t>（氏名） 様</w:t>
      </w:r>
      <w:r>
        <w:br/>
      </w:r>
    </w:p>
    <w:p w14:paraId="1B7DBC3C" w14:textId="77777777" w:rsidR="00677379" w:rsidRDefault="00000000">
      <w:pPr>
        <w:rPr>
          <w:lang w:eastAsia="ja-JP"/>
        </w:rPr>
      </w:pPr>
      <w:r>
        <w:rPr>
          <w:lang w:eastAsia="ja-JP"/>
        </w:rPr>
        <w:t>（会社名）</w:t>
      </w:r>
    </w:p>
    <w:p w14:paraId="41AB1A7F" w14:textId="77777777" w:rsidR="00677379" w:rsidRDefault="00000000">
      <w:pPr>
        <w:rPr>
          <w:lang w:eastAsia="ja-JP"/>
        </w:rPr>
      </w:pPr>
      <w:r>
        <w:rPr>
          <w:lang w:eastAsia="ja-JP"/>
        </w:rPr>
        <w:t>（所在地）</w:t>
      </w:r>
    </w:p>
    <w:p w14:paraId="5C2445AA" w14:textId="77777777" w:rsidR="00677379" w:rsidRDefault="00000000">
      <w:pPr>
        <w:rPr>
          <w:lang w:eastAsia="ja-JP"/>
        </w:rPr>
      </w:pPr>
      <w:r>
        <w:rPr>
          <w:lang w:eastAsia="ja-JP"/>
        </w:rPr>
        <w:t>（担当部署・担当者名）</w:t>
      </w:r>
      <w:r>
        <w:rPr>
          <w:lang w:eastAsia="ja-JP"/>
        </w:rPr>
        <w:br/>
      </w:r>
    </w:p>
    <w:p w14:paraId="76916831" w14:textId="77777777" w:rsidR="00677379" w:rsidRDefault="00000000">
      <w:pPr>
        <w:rPr>
          <w:lang w:eastAsia="ja-JP"/>
        </w:rPr>
      </w:pPr>
      <w:r>
        <w:rPr>
          <w:lang w:eastAsia="ja-JP"/>
        </w:rPr>
        <w:t>拝啓</w:t>
      </w:r>
      <w:r>
        <w:rPr>
          <w:lang w:eastAsia="ja-JP"/>
        </w:rPr>
        <w:br/>
        <w:t>貴殿におかれましては、ますますご清祥のこととお慶び申し上げます。</w:t>
      </w:r>
      <w:r>
        <w:rPr>
          <w:lang w:eastAsia="ja-JP"/>
        </w:rPr>
        <w:br/>
      </w:r>
      <w:r>
        <w:rPr>
          <w:lang w:eastAsia="ja-JP"/>
        </w:rPr>
        <w:br/>
        <w:t>さて、当社では、貴殿の休職期間中において、以下の条件にて「試し勤務」を行っていただくことになりました。つきましては、下記内容をご確認のうえ、ご同意くださいますようお願い申し上げます。</w:t>
      </w:r>
      <w:r>
        <w:rPr>
          <w:lang w:eastAsia="ja-JP"/>
        </w:rPr>
        <w:br/>
      </w:r>
    </w:p>
    <w:p w14:paraId="43570D0C" w14:textId="77777777" w:rsidR="00677379" w:rsidRDefault="00000000" w:rsidP="00A153E6">
      <w:pPr>
        <w:pStyle w:val="21"/>
        <w:jc w:val="center"/>
      </w:pPr>
      <w:r>
        <w:t>記</w:t>
      </w:r>
    </w:p>
    <w:p w14:paraId="7D9C58E7" w14:textId="77777777" w:rsidR="00677379" w:rsidRDefault="00000000">
      <w:r>
        <w:t>1. 勤務期間：令和〇年〇月〇日（〇）〜 令和〇年〇月〇日（〇）</w:t>
      </w:r>
    </w:p>
    <w:p w14:paraId="720B840F" w14:textId="77777777" w:rsidR="00677379" w:rsidRDefault="00000000">
      <w:r>
        <w:t>2. 勤務時間：午前〇時〇分 〜 午後〇時〇分（休憩〇分）</w:t>
      </w:r>
    </w:p>
    <w:p w14:paraId="3ED63440" w14:textId="77777777" w:rsidR="00677379" w:rsidRDefault="00000000">
      <w:pPr>
        <w:rPr>
          <w:lang w:eastAsia="ja-JP"/>
        </w:rPr>
      </w:pPr>
      <w:r>
        <w:rPr>
          <w:lang w:eastAsia="ja-JP"/>
        </w:rPr>
        <w:t>3. 勤務形態：休職中のため、就業復帰に向けたリハビリ勤務（試し勤務）として実施</w:t>
      </w:r>
    </w:p>
    <w:p w14:paraId="3A9F5E61" w14:textId="77777777" w:rsidR="00677379" w:rsidRDefault="00000000">
      <w:pPr>
        <w:rPr>
          <w:lang w:eastAsia="ja-JP"/>
        </w:rPr>
      </w:pPr>
      <w:r>
        <w:rPr>
          <w:lang w:eastAsia="ja-JP"/>
        </w:rPr>
        <w:t>4. 勤務地：〇〇〇〇</w:t>
      </w:r>
    </w:p>
    <w:p w14:paraId="0EF494FF" w14:textId="77777777" w:rsidR="00677379" w:rsidRDefault="00000000">
      <w:pPr>
        <w:rPr>
          <w:lang w:eastAsia="ja-JP"/>
        </w:rPr>
      </w:pPr>
      <w:r>
        <w:rPr>
          <w:lang w:eastAsia="ja-JP"/>
        </w:rPr>
        <w:t>5. 業務内容：〇〇業務の補助（詳細は別途指示）</w:t>
      </w:r>
    </w:p>
    <w:p w14:paraId="5804A160" w14:textId="77777777" w:rsidR="00677379" w:rsidRDefault="00000000">
      <w:pPr>
        <w:rPr>
          <w:lang w:eastAsia="ja-JP"/>
        </w:rPr>
      </w:pPr>
      <w:r>
        <w:rPr>
          <w:lang w:eastAsia="ja-JP"/>
        </w:rPr>
        <w:t>6. 報酬：無報酬（※労働契約に基づかないため）</w:t>
      </w:r>
    </w:p>
    <w:p w14:paraId="44AFB631" w14:textId="77777777" w:rsidR="00677379" w:rsidRDefault="00000000">
      <w:pPr>
        <w:rPr>
          <w:lang w:eastAsia="ja-JP"/>
        </w:rPr>
      </w:pPr>
      <w:r>
        <w:rPr>
          <w:lang w:eastAsia="ja-JP"/>
        </w:rPr>
        <w:t>7. 復職判断について：</w:t>
      </w:r>
      <w:r>
        <w:rPr>
          <w:lang w:eastAsia="ja-JP"/>
        </w:rPr>
        <w:br/>
        <w:t xml:space="preserve">　　試し勤務の結果および医師の意見等を踏まえ、復職の可否については会社・本人・産業医等が連携し、総合的に判断いたします。</w:t>
      </w:r>
    </w:p>
    <w:p w14:paraId="23ED593C" w14:textId="77777777" w:rsidR="00677379" w:rsidRDefault="00000000">
      <w:pPr>
        <w:rPr>
          <w:lang w:eastAsia="ja-JP"/>
        </w:rPr>
      </w:pPr>
      <w:r>
        <w:rPr>
          <w:lang w:eastAsia="ja-JP"/>
        </w:rPr>
        <w:t>8. 試し勤務中の注意事項：</w:t>
      </w:r>
      <w:r>
        <w:rPr>
          <w:lang w:eastAsia="ja-JP"/>
        </w:rPr>
        <w:br/>
        <w:t xml:space="preserve">　- 勤務中に体調の変化や違和感を感じた場合は、速やかに上司または担当者に報告してください。</w:t>
      </w:r>
      <w:r>
        <w:rPr>
          <w:lang w:eastAsia="ja-JP"/>
        </w:rPr>
        <w:br/>
        <w:t xml:space="preserve">　- 業務は無理のない範囲で行い、医師の指示や制限がある場合は必ずそれに従ってく</w:t>
      </w:r>
      <w:r>
        <w:rPr>
          <w:lang w:eastAsia="ja-JP"/>
        </w:rPr>
        <w:lastRenderedPageBreak/>
        <w:t>ださい。</w:t>
      </w:r>
      <w:r>
        <w:rPr>
          <w:lang w:eastAsia="ja-JP"/>
        </w:rPr>
        <w:br/>
        <w:t xml:space="preserve">　- 出退勤状況や業務の遂行状況については、日報等で報告を求める場合があります。</w:t>
      </w:r>
      <w:r>
        <w:rPr>
          <w:lang w:eastAsia="ja-JP"/>
        </w:rPr>
        <w:br/>
        <w:t xml:space="preserve">　- 勤務中の事故やトラブルが発生した場合には、速やかに報告してください。</w:t>
      </w:r>
      <w:r>
        <w:rPr>
          <w:lang w:eastAsia="ja-JP"/>
        </w:rPr>
        <w:br/>
        <w:t xml:space="preserve">　- 試し勤務期間中は、就業規則のうち該当する部分（服務規律、守秘義務 等）は適用されます。</w:t>
      </w:r>
    </w:p>
    <w:p w14:paraId="638507B2" w14:textId="77777777" w:rsidR="00677379" w:rsidRDefault="00000000">
      <w:pPr>
        <w:rPr>
          <w:lang w:eastAsia="ja-JP"/>
        </w:rPr>
      </w:pPr>
      <w:r>
        <w:rPr>
          <w:lang w:eastAsia="ja-JP"/>
        </w:rPr>
        <w:br/>
        <w:t>上記内容についてご確認いただき、同意のうえでご署名・ご捺印ください。</w:t>
      </w:r>
      <w:r>
        <w:rPr>
          <w:lang w:eastAsia="ja-JP"/>
        </w:rPr>
        <w:br/>
      </w:r>
    </w:p>
    <w:p w14:paraId="01851AA6" w14:textId="77777777" w:rsidR="00677379" w:rsidRDefault="00000000" w:rsidP="00A153E6">
      <w:pPr>
        <w:pStyle w:val="21"/>
        <w:jc w:val="center"/>
        <w:rPr>
          <w:lang w:eastAsia="ja-JP"/>
        </w:rPr>
      </w:pPr>
      <w:r>
        <w:rPr>
          <w:lang w:eastAsia="ja-JP"/>
        </w:rPr>
        <w:t>確認欄</w:t>
      </w:r>
    </w:p>
    <w:p w14:paraId="6A5C03C1" w14:textId="77777777" w:rsidR="00677379" w:rsidRDefault="00000000">
      <w:r>
        <w:rPr>
          <w:lang w:eastAsia="ja-JP"/>
        </w:rPr>
        <w:t>私は、上記内容について確認のうえ、同意いたします。</w:t>
      </w:r>
      <w:r>
        <w:rPr>
          <w:lang w:eastAsia="ja-JP"/>
        </w:rPr>
        <w:br/>
      </w:r>
      <w:r>
        <w:rPr>
          <w:lang w:eastAsia="ja-JP"/>
        </w:rPr>
        <w:br/>
      </w:r>
      <w:proofErr w:type="spellStart"/>
      <w:r>
        <w:t>令和〇年〇月〇日</w:t>
      </w:r>
      <w:proofErr w:type="spellEnd"/>
      <w:r>
        <w:br/>
      </w:r>
      <w:proofErr w:type="spellStart"/>
      <w:r>
        <w:t>氏名</w:t>
      </w:r>
      <w:proofErr w:type="spellEnd"/>
      <w:r>
        <w:t>：＿＿＿＿＿＿＿＿＿＿＿＿</w:t>
      </w:r>
      <w:r>
        <w:br/>
      </w:r>
      <w:proofErr w:type="spellStart"/>
      <w:r>
        <w:t>署名</w:t>
      </w:r>
      <w:proofErr w:type="spellEnd"/>
      <w:r>
        <w:t>：＿＿＿＿＿＿＿＿＿＿＿＿</w:t>
      </w:r>
      <w:r>
        <w:br/>
        <w:t>印　：㊞</w:t>
      </w:r>
    </w:p>
    <w:sectPr w:rsidR="006773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093587">
    <w:abstractNumId w:val="8"/>
  </w:num>
  <w:num w:numId="2" w16cid:durableId="2069455702">
    <w:abstractNumId w:val="6"/>
  </w:num>
  <w:num w:numId="3" w16cid:durableId="1747724187">
    <w:abstractNumId w:val="5"/>
  </w:num>
  <w:num w:numId="4" w16cid:durableId="557129815">
    <w:abstractNumId w:val="4"/>
  </w:num>
  <w:num w:numId="5" w16cid:durableId="1688143402">
    <w:abstractNumId w:val="7"/>
  </w:num>
  <w:num w:numId="6" w16cid:durableId="1401245292">
    <w:abstractNumId w:val="3"/>
  </w:num>
  <w:num w:numId="7" w16cid:durableId="790708951">
    <w:abstractNumId w:val="2"/>
  </w:num>
  <w:num w:numId="8" w16cid:durableId="2146774866">
    <w:abstractNumId w:val="1"/>
  </w:num>
  <w:num w:numId="9" w16cid:durableId="62373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7379"/>
    <w:rsid w:val="00A153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0EF3F"/>
  <w14:defaultImageDpi w14:val="300"/>
  <w15:docId w15:val="{9B5F74ED-7644-4F47-9554-16E5BECE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SBM-PC3</cp:lastModifiedBy>
  <cp:revision>2</cp:revision>
  <dcterms:created xsi:type="dcterms:W3CDTF">2025-06-20T06:53:00Z</dcterms:created>
  <dcterms:modified xsi:type="dcterms:W3CDTF">2025-06-20T06:53:00Z</dcterms:modified>
  <cp:category/>
</cp:coreProperties>
</file>